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精密刻划与超精密特种加工技术</w:t>
      </w:r>
    </w:p>
    <w:p>
      <w:r>
        <w:rPr>
          <w:rFonts w:ascii="宋体" w:hAnsi="宋体" w:eastAsia="宋体"/>
          <w:sz w:val="24"/>
        </w:rPr>
        <w:t>马宏，董连和，白素平等编著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精密刻划与超精密特种加工技术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马宏，董连和，白素平等编著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精密刻划-高等教育-教材-超精加工-特种加工-高等教育-教材-精密刻划-超精加工-特种加工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本书出售、求购地址：https://www.jiaokey.com/book/detail/12296702.html</w:t>
      </w:r>
    </w:p>
    <w:p>
      <w:r>
        <w:t>更多相关图书推荐：https://www.jiaokey.com</w:t>
      </w:r>
    </w:p>
    <w:p>
      <w:r>
        <w:t>马宏，董连和，白素平等编著 其他作品：https://www.jiaokey.com/tag/马宏，董连和，白素平等编著.html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关键词搜索：https://www.jiaokey.com/tag/精密刻划-高等教育-教材-超精加工-特种加工-高等教育-教材-精密刻划-超精加工-特种加工.html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