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书名：速成韩语入门</w:t>
      </w:r>
    </w:p>
    <w:p>
      <w:r>
        <w:t>作者：金英姬编著</w:t>
      </w:r>
    </w:p>
    <w:p>
      <w:r>
        <w:t>出版社：北京：兵器工业出版社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速成韩语入门 评论地址：https://www.jiaokey.com/book/detail/12296714.html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