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书名：清代名臣李光地</w:t>
      </w:r>
    </w:p>
    <w:p>
      <w:r>
        <w:t>作者：翁火枝，黄灶顺编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清代名臣李光地 评论地址：https://www.jiaokey.com/book/detail/12296744.html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