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书名：幼儿自主性发展的教育研究</w:t>
      </w:r>
    </w:p>
    <w:p>
      <w:r>
        <w:t>作者：李翠芳著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幼儿自主性发展的教育研究 评论地址：https://www.jiaokey.com/book/detail/12296768.html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