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书名：改革发展中的西藏</w:t>
      </w:r>
    </w:p>
    <w:p>
      <w:r>
        <w:t>作者：西藏自治区统计局，国家统计局西藏调查总队编</w:t>
      </w:r>
    </w:p>
    <w:p>
      <w:r>
        <w:t>出版社：拉萨：西藏人民出版社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改革发展中的西藏 评论地址：https://www.jiaokey.com/book/detail/12296867.html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