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书名：借鉴·创新·发展  境外医疗卫生现状与思考</w:t>
      </w:r>
    </w:p>
    <w:p>
      <w:r>
        <w:t>作者：杨敬主编</w:t>
      </w:r>
    </w:p>
    <w:p>
      <w:r>
        <w:t>出版社：杭州：浙江科学技术出版社</w:t>
      </w:r>
    </w:p>
    <w:p>
      <w:r>
        <w:t>出版日期：2009.06</w:t>
      </w:r>
    </w:p>
    <w:p>
      <w:r>
        <w:t>总页数：388</w:t>
      </w:r>
    </w:p>
    <w:p>
      <w:r>
        <w:t>更多请访问教客网: www.jiaokey.com</w:t>
      </w:r>
    </w:p>
    <w:p>
      <w:r>
        <w:t>借鉴·创新·发展  境外医疗卫生现状与思考 评论地址：https://www.jiaokey.com/book/detail/12296963.html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