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书名：香格里拉文化史</w:t>
      </w:r>
    </w:p>
    <w:p>
      <w:r>
        <w:t>作者：马文龙，木霁经弘，徐涌涛编著</w:t>
      </w:r>
    </w:p>
    <w:p>
      <w:r>
        <w:t>出版社：云南出版集团公司；云南人民出版社</w:t>
      </w:r>
    </w:p>
    <w:p>
      <w:r>
        <w:t>出版日期：2008.07</w:t>
      </w:r>
    </w:p>
    <w:p>
      <w:r>
        <w:t>总页数：200</w:t>
      </w:r>
    </w:p>
    <w:p>
      <w:r>
        <w:t>更多请访问教客网: www.jiaokey.com</w:t>
      </w:r>
    </w:p>
    <w:p>
      <w:r>
        <w:t>香格里拉文化史 评论地址：https://www.jiaokey.com/book/detail/12296968.html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