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书名：携爱同行  社会纪实·散文集</w:t>
      </w:r>
    </w:p>
    <w:p>
      <w:r>
        <w:t>作者：蔡维丽著</w:t>
      </w:r>
    </w:p>
    <w:p>
      <w:r>
        <w:t>出版社：昆明:云南美术出版社,2009.03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携爱同行  社会纪实·散文集 评论地址：https://www.jiaokey.com/book/detail/12297158.html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