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博识初中英语背诵文选100篇</w:t>
      </w:r>
    </w:p>
    <w:p>
      <w:r>
        <w:rPr>
          <w:rFonts w:ascii="宋体" w:hAnsi="宋体" w:eastAsia="宋体"/>
          <w:sz w:val="24"/>
        </w:rPr>
        <w:t>夏谷鸣，胡跃波本书主编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博识初中英语背诵文选100篇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夏谷鸣，胡跃波本书主编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本书出售、求购地址：https://www.jiaokey.com/book/detail/12297366.html</w:t>
      </w:r>
    </w:p>
    <w:p>
      <w:r>
        <w:t>更多相关图书推荐：https://www.jiaokey.com</w:t>
      </w:r>
    </w:p>
    <w:p>
      <w:r>
        <w:t>夏谷鸣，胡跃波本书主编 其他作品：https://www.jiaokey.com/tag/夏谷鸣，胡跃波本书主编.html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关键词搜索：https://www.jiaokey.com/tag/博识初中英语背诵文选100篇.html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