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书名：线性多变量系统  多项式矩阵法</w:t>
      </w:r>
    </w:p>
    <w:p>
      <w:r>
        <w:t>作者：陈锦娣编</w:t>
      </w:r>
    </w:p>
    <w:p>
      <w:r>
        <w:t>出版社：北京工业学院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线性多变量系统  多项式矩阵法 评论地址：https://www.jiaokey.com/book/detail/12298052.html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