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书名：卑贱者最聪明</w:t>
      </w:r>
    </w:p>
    <w:p>
      <w:r>
        <w:t>作者：丹东五一八拖拉机配件厂写作小组编</w:t>
      </w:r>
    </w:p>
    <w:p>
      <w:r>
        <w:t>出版社：沈阳：辽宁人民出版社</w:t>
      </w:r>
    </w:p>
    <w:p>
      <w:r>
        <w:t>出版日期：1974.09</w:t>
      </w:r>
    </w:p>
    <w:p>
      <w:r>
        <w:t>总页数：52</w:t>
      </w:r>
    </w:p>
    <w:p>
      <w:r>
        <w:t>更多请访问教客网: www.jiaokey.com</w:t>
      </w:r>
    </w:p>
    <w:p>
      <w:r>
        <w:t>卑贱者最聪明 评论地址：https://www.jiaokey.com/book/detail/12298509.html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