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春华秋实录  “八五”期间沈阳市教育研究室教、科研文辑</w:t>
      </w:r>
    </w:p>
    <w:p>
      <w:r>
        <w:rPr>
          <w:rFonts w:ascii="宋体" w:hAnsi="宋体" w:eastAsia="宋体"/>
          <w:sz w:val="24"/>
        </w:rPr>
        <w:t>卢惠林主编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春华秋实录  “八五”期间沈阳市教育研究室教、科研文辑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本书出售、求购地址：https://www.jiaokey.com/book/detail/12298554.html</w:t>
      </w:r>
    </w:p>
    <w:p>
      <w:r>
        <w:t>更多相关图书推荐：https://www.jiaokey.com</w:t>
      </w:r>
    </w:p>
    <w:p>
      <w:r>
        <w:t>卢惠林主编 其他作品：https://www.jiaokey.com/tag/卢惠林主编.html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关键词搜索：https://www.jiaokey.com/tag/教学研究(学科: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