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书名：养鸽与赛鸽</w:t>
      </w:r>
    </w:p>
    <w:p>
      <w:r>
        <w:t>作者：（日）驹原邦一郎著；王火译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养鸽与赛鸽 评论地址：https://www.jiaokey.com/book/detail/12298804.html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