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书名：柿树丰产栽培柿果脱涩保鲜技术</w:t>
      </w:r>
    </w:p>
    <w:p>
      <w:r>
        <w:t>作者：蒲淑芬，原双进，高卫民等编著</w:t>
      </w:r>
    </w:p>
    <w:p>
      <w:r>
        <w:t>出版社：西安:陕西科学技术出版社,1994.12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柿树丰产栽培柿果脱涩保鲜技术 评论地址：https://www.jiaokey.com/book/detail/12298983.html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