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男人的身体：呵护一生的健康全书</w:t>
      </w:r>
    </w:p>
    <w:p>
      <w:r>
        <w:rPr>
          <w:rFonts w:ascii="宋体" w:hAnsi="宋体" w:eastAsia="宋体"/>
          <w:sz w:val="24"/>
        </w:rPr>
        <w:t>（美）K.温斯顿·凯恩等编著；曹武军等译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男人的身体：呵护一生的健康全书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（美）K.温斯顿·凯恩等编著；曹武军等译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本书出售、求购地址：https://www.jiaokey.com/book/detail/12299042.html</w:t>
      </w:r>
    </w:p>
    <w:p>
      <w:r>
        <w:t>更多相关图书推荐：https://www.jiaokey.com</w:t>
      </w:r>
    </w:p>
    <w:p>
      <w:r>
        <w:t>（美）K.温斯顿·凯恩等编著；曹武军等译 其他作品：https://www.jiaokey.com/tag/（美）K.温斯顿·凯恩等编著；曹武军等译.html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关键词搜索：https://www.jiaokey.com/tag/男人的身体：呵护一生的健康全书.html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