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书名：塑料暖棚养猪技术  北方冬季比敞圈饲养日增重提高50%</w:t>
      </w:r>
    </w:p>
    <w:p>
      <w:r>
        <w:t>作者：张云影，吕礼良，孙华主编；刘臣等编著</w:t>
      </w:r>
    </w:p>
    <w:p>
      <w:r>
        <w:t>出版社：北京：金盾出版社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塑料暖棚养猪技术  北方冬季比敞圈饲养日增重提高50% 评论地址：https://www.jiaokey.com/book/detail/12299070.html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