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女人也怕入错行</w:t>
      </w:r>
    </w:p>
    <w:p>
      <w:r>
        <w:rPr>
          <w:rFonts w:ascii="宋体" w:hAnsi="宋体" w:eastAsia="宋体"/>
          <w:sz w:val="24"/>
        </w:rPr>
        <w:t>大田垣晴子著绘；王雨兰译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女人也怕入错行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大田垣晴子著绘；王雨兰译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本书出售、求购地址：https://www.jiaokey.com/book/detail/12299261.html</w:t>
      </w:r>
    </w:p>
    <w:p>
      <w:r>
        <w:t>更多相关图书推荐：https://www.jiaokey.com</w:t>
      </w:r>
    </w:p>
    <w:p>
      <w:r>
        <w:t>大田垣晴子著绘；王雨兰译 其他作品：https://www.jiaokey.com/tag/大田垣晴子著绘；王雨兰译.html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关键词搜索：https://www.jiaokey.com/tag/女人也怕入错行.html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