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书名：优雅小主妇的理财生活</w:t>
      </w:r>
    </w:p>
    <w:p>
      <w:r>
        <w:t>作者：淡若椰风著</w:t>
      </w:r>
    </w:p>
    <w:p>
      <w:r>
        <w:t>出版社：哈尔滨：哈尔滨出版社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优雅小主妇的理财生活 评论地址：https://www.jiaokey.com/book/detail/12299445.html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