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扶南史初探  古代柬埔寨与其有关的东南亚诸国史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扶南史初探  古代柬埔寨与其有关的东南亚诸国史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本书出售、求购地址：https://www.jiaokey.com/book/detail/12299474.html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关键词搜索：https://www.jiaokey.com/tag/扶南史初探  古代柬埔寨与其有关的东南亚诸国史.html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