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面向新世纪的中国东南亚学研究  回顾与展望  中国东南亚研究会第六届年会暨学术研讨会论文集</w:t>
      </w:r>
    </w:p>
    <w:p>
      <w:r>
        <w:rPr>
          <w:rFonts w:ascii="宋体" w:hAnsi="宋体" w:eastAsia="宋体"/>
          <w:sz w:val="24"/>
        </w:rPr>
        <w:t>梁志明主编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面向新世纪的中国东南亚学研究  回顾与展望  中国东南亚研究会第六届年会暨学术研讨会论文集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本书出售、求购地址：https://www.jiaokey.com/book/detail/12299543.html</w:t>
      </w:r>
    </w:p>
    <w:p>
      <w:r>
        <w:t>更多相关图书推荐：https://www.jiaokey.com</w:t>
      </w:r>
    </w:p>
    <w:p>
      <w:r>
        <w:t>梁志明主编 其他作品：https://www.jiaokey.com/tag/梁志明主编.html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关键词搜索：https://www.jiaokey.com/tag/面向新世纪的中国东南亚学研究  回顾与展望  中国东南亚研究会第六届年会暨学术研讨会论文集.html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