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书名：当我们变成一堆数字</w:t>
      </w:r>
    </w:p>
    <w:p>
      <w:r>
        <w:t>作者：（美）斯蒂芬·贝克著</w:t>
      </w:r>
    </w:p>
    <w:p>
      <w:r>
        <w:t>出版社：北京：中信出版社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当我们变成一堆数字 评论地址：https://www.jiaokey.com/book/detail/12299814.html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