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沈阳档案事业发展战略思考</w:t>
      </w:r>
    </w:p>
    <w:p>
      <w:r>
        <w:rPr>
          <w:rFonts w:ascii="宋体" w:hAnsi="宋体" w:eastAsia="宋体"/>
          <w:sz w:val="24"/>
        </w:rPr>
        <w:t>沈阳市档案局，沈阳市档案学会编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沈阳档案事业发展战略思考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沈阳市档案局，沈阳市档案学会编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本书出售、求购地址：https://www.jiaokey.com/book/detail/12300321.html</w:t>
      </w:r>
    </w:p>
    <w:p>
      <w:r>
        <w:t>更多相关图书推荐：https://www.jiaokey.com</w:t>
      </w:r>
    </w:p>
    <w:p>
      <w:r>
        <w:t>沈阳市档案局，沈阳市档案学会编 其他作品：https://www.jiaokey.com/tag/沈阳市档案局，沈阳市档案学会编.html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关键词搜索：https://www.jiaokey.com/tag/走向新世纪  沈阳档案事业发展战略思考.html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