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书名：乡村妙笔</w:t>
      </w:r>
    </w:p>
    <w:p>
      <w:r>
        <w:t>作者：中共沈阳市委宣传部，沈阳市精神文明建设办公室编</w:t>
      </w:r>
    </w:p>
    <w:p>
      <w:r>
        <w:t>出版社：沈阳：沈阳出版社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乡村妙笔 评论地址：https://www.jiaokey.com/book/detail/12300361.html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