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陕西地区高等学校高级知识分子人名录  1</w:t>
      </w:r>
    </w:p>
    <w:p>
      <w:r>
        <w:rPr>
          <w:rFonts w:ascii="宋体" w:hAnsi="宋体" w:eastAsia="宋体"/>
          <w:sz w:val="24"/>
        </w:rPr>
        <w:t>陕西省高等教育局编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陕西地区高等学校高级知识分子人名录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陕西省高等教育局编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高等学校-教授-人名录(地点: 陕西) 教授-高等学校-人名录(地点: 陕西) 人名录-教授-高等学校(地点: 陕西)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本书出售、求购地址：https://www.jiaokey.com/book/detail/12300779.html</w:t>
      </w:r>
    </w:p>
    <w:p>
      <w:r>
        <w:t>更多相关图书推荐：https://www.jiaokey.com</w:t>
      </w:r>
    </w:p>
    <w:p>
      <w:r>
        <w:t>陕西省高等教育局编 其他作品：https://www.jiaokey.com/tag/陕西省高等教育局编.html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关键词搜索：https://www.jiaokey.com/tag/高等学校-教授-人名录(地点: 陕西) 教授-高等学校-人名录(地点: 陕西) 人名录-教授-高等学校(地点: 陕西).html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