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书名：交易员不死</w:t>
      </w:r>
    </w:p>
    <w:p>
      <w:r>
        <w:t>作者：（法）马克·费奥伦蒂诺著</w:t>
      </w:r>
    </w:p>
    <w:p>
      <w:r>
        <w:t>出版社：上海:上海文艺出版社,2009.08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交易员不死 评论地址：https://www.jiaokey.com/book/detail/12301239.html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