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书名：福佑学子</w:t>
      </w:r>
    </w:p>
    <w:p>
      <w:r>
        <w:t>作者：安徽省福利彩票发行中心，新安晚报社编著</w:t>
      </w:r>
    </w:p>
    <w:p>
      <w:r>
        <w:t>出版社：北京:中国社会出版社,2009.07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福佑学子 评论地址：https://www.jiaokey.com/book/detail/12301693.html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