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同在屋檐下  同事关系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同在屋檐下  同事关系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本书出售、求购地址：https://www.jiaokey.com/book/detail/12301697.html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关键词搜索：https://www.jiaokey.com/tag/同在屋檐下  同事关系.html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