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书名：财税管理实验教程</w:t>
      </w:r>
    </w:p>
    <w:p>
      <w:r>
        <w:t>作者：单学勇，崔亚飞著</w:t>
      </w:r>
    </w:p>
    <w:p>
      <w:r>
        <w:t>出版社：天津：天津大学出版社</w:t>
      </w:r>
    </w:p>
    <w:p>
      <w:r>
        <w:t>出版日期：2009.09</w:t>
      </w:r>
    </w:p>
    <w:p>
      <w:r>
        <w:t>总页数：317</w:t>
      </w:r>
    </w:p>
    <w:p>
      <w:r>
        <w:t>更多请访问教客网: www.jiaokey.com</w:t>
      </w:r>
    </w:p>
    <w:p>
      <w:r>
        <w:t>财税管理实验教程 评论地址：https://www.jiaokey.com/book/detail/12301739.html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