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书名：相信我能飞：中职心理健康活动课教程</w:t>
      </w:r>
    </w:p>
    <w:p>
      <w:r>
        <w:t>作者：崔艳敏，贾碧微主编</w:t>
      </w:r>
    </w:p>
    <w:p>
      <w:r>
        <w:t>出版社：石家庄：河北教育出版社</w:t>
      </w:r>
    </w:p>
    <w:p>
      <w:r>
        <w:t>出版日期：2009.08</w:t>
      </w:r>
    </w:p>
    <w:p>
      <w:r>
        <w:t>总页数：206</w:t>
      </w:r>
    </w:p>
    <w:p>
      <w:r>
        <w:t>更多请访问教客网: www.jiaokey.com</w:t>
      </w:r>
    </w:p>
    <w:p>
      <w:r>
        <w:t>相信我能飞：中职心理健康活动课教程 评论地址：https://www.jiaokey.com/book/detail/12301805.html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