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书名：合理饮食轻松降血糖  上  饮食治疗技巧</w:t>
      </w:r>
    </w:p>
    <w:p>
      <w:r>
        <w:t>作者：陈青云，夏宁，李霞主编</w:t>
      </w:r>
    </w:p>
    <w:p>
      <w:r>
        <w:t>出版社：南宁:广西人民出版社,2009.01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合理饮食轻松降血糖  上  饮食治疗技巧 评论地址：https://www.jiaokey.com/book/detail/12301822.html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