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书名：药品店堂推销技术  第2版  供中职使用</w:t>
      </w:r>
    </w:p>
    <w:p>
      <w:r>
        <w:t>作者：梁春贤主编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总页数：261</w:t>
      </w:r>
    </w:p>
    <w:p>
      <w:r>
        <w:t>更多请访问教客网: www.jiaokey.com</w:t>
      </w:r>
    </w:p>
    <w:p>
      <w:r>
        <w:t>药品店堂推销技术  第2版  供中职使用 评论地址：https://www.jiaokey.com/book/detail/12301962.html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