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外国文化名人在上海  1919-1937</w:t>
      </w:r>
    </w:p>
    <w:p>
      <w:r>
        <w:rPr>
          <w:rFonts w:ascii="宋体" w:hAnsi="宋体" w:eastAsia="宋体"/>
          <w:sz w:val="24"/>
        </w:rPr>
        <w:t>邢建榕著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外国文化名人在上海  1919-1937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邢建榕著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本书出售、求购地址：https://www.jiaokey.com/book/detail/12302005.html</w:t>
      </w:r>
    </w:p>
    <w:p>
      <w:r>
        <w:t>更多相关图书推荐：https://www.jiaokey.com</w:t>
      </w:r>
    </w:p>
    <w:p>
      <w:r>
        <w:t>邢建榕著 其他作品：https://www.jiaokey.com/tag/邢建榕著.html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关键词搜索：https://www.jiaokey.com/tag/外国文化名人在上海  1919-1937.html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