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美式公司终结  一个文明诞生之日就埋下了衰落的基因</w:t>
      </w:r>
    </w:p>
    <w:p>
      <w:r>
        <w:rPr>
          <w:rFonts w:ascii="宋体" w:hAnsi="宋体" w:eastAsia="宋体"/>
          <w:sz w:val="24"/>
        </w:rPr>
        <w:t>袁友兴著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2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美式公司终结  一个文明诞生之日就埋下了衰落的基因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袁友兴著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廉政建设-研究-中国-廉政建设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本书出售、求购地址：https://www.jiaokey.com/book/detail/12302211.html</w:t>
      </w:r>
    </w:p>
    <w:p>
      <w:r>
        <w:t>更多相关图书推荐：https://www.jiaokey.com</w:t>
      </w:r>
    </w:p>
    <w:p>
      <w:r>
        <w:t>袁友兴著 其他作品：https://www.jiaokey.com/tag/袁友兴著.html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关键词搜索：https://www.jiaokey.com/tag/廉政建设-研究-中国-廉政建设.html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