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作者：本社，戴敦邦</w:t>
      </w:r>
    </w:p>
    <w:p>
      <w:r>
        <w:t>出版社：上海:上海交通大学出版社,2009.04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秦始皇 评论地址：https://www.jiaokey.com/book/detail/12302295.html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