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 9分必考短语·学术类</w:t>
      </w:r>
    </w:p>
    <w:p>
      <w:r>
        <w:t>作者：李伯庆，马升骅编著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IELTS 9分必考短语·学术类 评论地址：https://www.jiaokey.com/book/detail/12302439.html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