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书名：应急英语口语15天快训  留学生活篇</w:t>
      </w:r>
    </w:p>
    <w:p>
      <w:r>
        <w:t>作者：龙湛，魏婧，马文静等编著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总页数：104</w:t>
      </w:r>
    </w:p>
    <w:p>
      <w:r>
        <w:t>更多请访问教客网: www.jiaokey.com</w:t>
      </w:r>
    </w:p>
    <w:p>
      <w:r>
        <w:t>应急英语口语15天快训  留学生活篇 评论地址：https://www.jiaokey.com/book/detail/12302443.html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