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书名：应急英语口语15天快训  商务篇</w:t>
      </w:r>
    </w:p>
    <w:p>
      <w:r>
        <w:t>作者：刘齐编著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总页数：256</w:t>
      </w:r>
    </w:p>
    <w:p>
      <w:r>
        <w:t>更多请访问教客网: www.jiaokey.com</w:t>
      </w:r>
    </w:p>
    <w:p>
      <w:r>
        <w:t>应急英语口语15天快训  商务篇 评论地址：https://www.jiaokey.com/book/detail/12302445.html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