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高中地理  选修4  选修6  城乡规划与环境保护</w:t>
      </w:r>
    </w:p>
    <w:p>
      <w:r>
        <w:t>作者：徐勤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优质课堂1+1  高中地理  选修4  选修6  城乡规划与环境保护 评论地址：https://www.jiaokey.com/book/detail/12302639.html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