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书名：2009年上海典当业发展报告</w:t>
      </w:r>
    </w:p>
    <w:p>
      <w:r>
        <w:t>作者：韩汉君，吴贤达著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总页数：243</w:t>
      </w:r>
    </w:p>
    <w:p>
      <w:r>
        <w:t>更多请访问教客网: www.jiaokey.com</w:t>
      </w:r>
    </w:p>
    <w:p>
      <w:r>
        <w:t>2009年上海典当业发展报告 评论地址：https://www.jiaokey.com/book/detail/12302765.html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