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书名：足彩310实战指南</w:t>
      </w:r>
    </w:p>
    <w:p>
      <w:r>
        <w:t>作者：陈育云，毕延军编著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足彩310实战指南 评论地址：https://www.jiaokey.com/book/detail/12302894.html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