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书名：叙事策略与历史重构  威廉·斯泰伦历史小说研究</w:t>
      </w:r>
    </w:p>
    <w:p>
      <w:r>
        <w:t>作者：曾传芳著</w:t>
      </w:r>
    </w:p>
    <w:p>
      <w:r>
        <w:t>出版社：成都：四川大学出版社</w:t>
      </w:r>
    </w:p>
    <w:p>
      <w:r>
        <w:t>出版日期：2009.04</w:t>
      </w:r>
    </w:p>
    <w:p>
      <w:r>
        <w:t>总页数：279</w:t>
      </w:r>
    </w:p>
    <w:p>
      <w:r>
        <w:t>更多请访问教客网: www.jiaokey.com</w:t>
      </w:r>
    </w:p>
    <w:p>
      <w:r>
        <w:t>叙事策略与历史重构  威廉·斯泰伦历史小说研究 评论地址：https://www.jiaokey.com/book/detail/12302997.html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