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</w:t>
      </w:r>
    </w:p>
    <w:p>
      <w:r>
        <w:t>作者：（挪威）彼得·拉森著；聂新兰，王文斌译</w:t>
      </w:r>
    </w:p>
    <w:p>
      <w:r>
        <w:t>出版社：济南：山东画报出版社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电影音乐 评论地址：https://www.jiaokey.com/book/detail/12303115.html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