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毛主席论干部政治理论教育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毛主席论干部政治理论教育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毛泽东思想湖北省党校革联总部印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本书出售、求购地址：https://www.jiaokey.com/book/detail/12304143.html</w:t>
      </w:r>
    </w:p>
    <w:p>
      <w:r>
        <w:t>更多相关图书推荐：https://www.jiaokey.com</w:t>
      </w:r>
    </w:p>
    <w:p>
      <w:r>
        <w:t>毛泽东思想湖北省党校革联总部印 出版图书：https://www.jiaokey.com/tag/毛泽东思想湖北省党校革联总部印.html</w:t>
      </w:r>
    </w:p>
    <w:p>
      <w:r>
        <w:t>关键词搜索：https://www.jiaokey.com/tag/毛主席论干部政治理论教育.html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