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书名：国家公派留学人员英语统考教材  听力</w:t>
      </w:r>
    </w:p>
    <w:p>
      <w:r>
        <w:t>作者：陈卫东主编</w:t>
      </w:r>
    </w:p>
    <w:p>
      <w:r>
        <w:t>出版社：北京：北京语言大学出版社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国家公派留学人员英语统考教材  听力 评论地址：https://www.jiaokey.com/book/detail/12304310.html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