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书名：宫东风教授考研英语  考研英语写作核心词汇  2010</w:t>
      </w:r>
    </w:p>
    <w:p>
      <w:r>
        <w:t>作者：&lt;font color=Red&gt;宫&lt;/font&gt;东风，王军编著</w:t>
      </w:r>
    </w:p>
    <w:p>
      <w:r>
        <w:t>出版社：西安:西安交通大学出版社,2009.02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宫东风教授考研英语  考研英语写作核心词汇  2010 评论地址：https://www.jiaokey.com/book/detail/12304333.html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