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书名：怎样给家畜打针和喂药</w:t>
      </w:r>
    </w:p>
    <w:p>
      <w:r>
        <w:t>作者：余文，周庆尧著</w:t>
      </w:r>
    </w:p>
    <w:p>
      <w:r>
        <w:t>出版社：武汉：湖北人民出版社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怎样给家畜打针和喂药 评论地址：https://www.jiaokey.com/book/detail/12304474.html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