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书名：臭蛋的利用-提炼卵磷脂</w:t>
      </w:r>
    </w:p>
    <w:p>
      <w:r>
        <w:t>作者：上海市食品公司禽蛋联合加工厂编著</w:t>
      </w:r>
    </w:p>
    <w:p>
      <w:r>
        <w:t>出版社：科技卫生出版社,1958.12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臭蛋的利用-提炼卵磷脂 评论地址：https://www.jiaokey.com/book/detail/12304512.html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