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猪、犬系统解剖图  上</w:t>
      </w:r>
    </w:p>
    <w:p>
      <w:r>
        <w:rPr>
          <w:rFonts w:ascii="宋体" w:hAnsi="宋体" w:eastAsia="宋体"/>
          <w:sz w:val="24"/>
        </w:rPr>
        <w:t>（苏）克里莫夫（А.Ф.Климов）著；梁展文译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猪、犬系统解剖图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（苏）克里莫夫（А.Ф.Климов）著；梁展文译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本书出售、求购地址：https://www.jiaokey.com/book/detail/12304525.html</w:t>
      </w:r>
    </w:p>
    <w:p>
      <w:r>
        <w:t>更多相关图书推荐：https://www.jiaokey.com</w:t>
      </w:r>
    </w:p>
    <w:p>
      <w:r>
        <w:t>（苏）克里莫夫（А.Ф.Климов）著；梁展文译 其他作品：https://www.jiaokey.com/tag/（苏）克里莫夫（А.Ф.Климов）著；梁展文译.html</w:t>
      </w:r>
    </w:p>
    <w:p>
      <w:r>
        <w:t>畜牧兽医出版社 出版图书：https://www.jiaokey.com/tag/畜牧兽医出版社.html</w:t>
      </w:r>
    </w:p>
    <w:p>
      <w:r>
        <w:t>关键词搜索：https://www.jiaokey.com/tag/猪、犬系统解剖图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