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书名：郑菊山先生清隽集 附所南诗文集</w:t>
      </w:r>
    </w:p>
    <w:p>
      <w:r>
        <w:t>作者：（宋）郑震撰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郑菊山先生清隽集 附所南诗文集 评论地址：https://www.jiaokey.com/book/detail/12304990.html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