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书名：新世纪之初的世界经济：国际经济形势分析与预测：2000-2001年</w:t>
      </w:r>
    </w:p>
    <w:p>
      <w:r>
        <w:t>作者：于治贤等主编</w:t>
      </w:r>
    </w:p>
    <w:p>
      <w:r>
        <w:t>出版社：沈阳：辽宁人民出版社</w:t>
      </w:r>
    </w:p>
    <w:p>
      <w:r>
        <w:t>出版日期：2000.01</w:t>
      </w:r>
    </w:p>
    <w:p>
      <w:r>
        <w:t>总页数：303</w:t>
      </w:r>
    </w:p>
    <w:p>
      <w:r>
        <w:t>更多请访问教客网: www.jiaokey.com</w:t>
      </w:r>
    </w:p>
    <w:p>
      <w:r>
        <w:t>新世纪之初的世界经济：国际经济形势分析与预测：2000-2001年 评论地址：https://www.jiaokey.com/book/detail/12305331.html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